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16 августа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826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Драчёвой</w:t>
      </w:r>
      <w:r>
        <w:rPr>
          <w:rFonts w:ascii="Times New Roman" w:eastAsia="Times New Roman" w:hAnsi="Times New Roman" w:cs="Times New Roman"/>
          <w:b/>
          <w:bCs/>
        </w:rPr>
        <w:t xml:space="preserve"> Татьяны Сергеевны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Драчёва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Т.С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2rplc-13"/>
          <w:rFonts w:ascii="Times New Roman" w:eastAsia="Times New Roman" w:hAnsi="Times New Roman" w:cs="Times New Roman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240325024389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25.03.2024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Драчёва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Т.С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Драчёвой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Т.С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25.03.2024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операции с ВУ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Драчёвой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Т.С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Драчёвой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Т.С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Д</w:t>
      </w:r>
      <w:r>
        <w:rPr>
          <w:rFonts w:ascii="Times New Roman" w:eastAsia="Times New Roman" w:hAnsi="Times New Roman" w:cs="Times New Roman"/>
          <w:b/>
          <w:bCs/>
        </w:rPr>
        <w:t>рачёву</w:t>
      </w:r>
      <w:r>
        <w:rPr>
          <w:rFonts w:ascii="Times New Roman" w:eastAsia="Times New Roman" w:hAnsi="Times New Roman" w:cs="Times New Roman"/>
          <w:b/>
          <w:bCs/>
        </w:rPr>
        <w:t xml:space="preserve"> Татьяну Сергеевну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0412365400285008262420133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3">
    <w:name w:val="cat-UserDefined grp-2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